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8133" w14:textId="77777777" w:rsidR="00A32E99" w:rsidRPr="003F320E" w:rsidRDefault="00000000">
      <w:pPr>
        <w:pStyle w:val="Ttulo"/>
        <w:rPr>
          <w:lang w:val="pt-BR"/>
        </w:rPr>
      </w:pPr>
      <w:r w:rsidRPr="003F320E">
        <w:rPr>
          <w:lang w:val="pt-BR"/>
        </w:rPr>
        <w:t>✅ Checklist para Trabalhos em Espaços Confinados</w:t>
      </w:r>
    </w:p>
    <w:p w14:paraId="4F334749" w14:textId="77777777" w:rsidR="00A32E99" w:rsidRDefault="00000000">
      <w:pPr>
        <w:pStyle w:val="Ttulo1"/>
      </w:pPr>
      <w:r>
        <w:t xml:space="preserve">🔍 </w:t>
      </w:r>
      <w:proofErr w:type="spellStart"/>
      <w:r>
        <w:t>Monitoramento</w:t>
      </w:r>
      <w:proofErr w:type="spellEnd"/>
      <w:r>
        <w:t xml:space="preserve"> da </w:t>
      </w:r>
      <w:proofErr w:type="spellStart"/>
      <w:r>
        <w:t>Atmosfera</w:t>
      </w:r>
      <w:proofErr w:type="spellEnd"/>
    </w:p>
    <w:p w14:paraId="7D42997A" w14:textId="77777777" w:rsidR="00A32E99" w:rsidRDefault="00000000" w:rsidP="003F320E">
      <w:pPr>
        <w:pStyle w:val="PargrafodaLista"/>
        <w:numPr>
          <w:ilvl w:val="0"/>
          <w:numId w:val="10"/>
        </w:num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Detector de oxigênio (O₂)</w:t>
      </w:r>
    </w:p>
    <w:p w14:paraId="7F06D4FA" w14:textId="77777777" w:rsidR="00A32E99" w:rsidRPr="003F320E" w:rsidRDefault="00000000" w:rsidP="003F320E">
      <w:pPr>
        <w:pStyle w:val="PargrafodaLista"/>
        <w:numPr>
          <w:ilvl w:val="0"/>
          <w:numId w:val="10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Detector de gases tóxicos (CO, CO₂, NH₃, SO₂, Cl₂ etc.)</w:t>
      </w:r>
    </w:p>
    <w:p w14:paraId="44257E2B" w14:textId="77777777" w:rsidR="00A32E99" w:rsidRPr="003F320E" w:rsidRDefault="00000000" w:rsidP="003F320E">
      <w:pPr>
        <w:pStyle w:val="PargrafodaLista"/>
        <w:numPr>
          <w:ilvl w:val="0"/>
          <w:numId w:val="10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Detector de gases inflamáveis (CH₄, C₃H₈, C₂H₂)</w:t>
      </w:r>
    </w:p>
    <w:p w14:paraId="6D66217E" w14:textId="77777777" w:rsidR="00A32E99" w:rsidRPr="003F320E" w:rsidRDefault="00000000" w:rsidP="003F320E">
      <w:pPr>
        <w:pStyle w:val="PargrafodaLista"/>
        <w:numPr>
          <w:ilvl w:val="0"/>
          <w:numId w:val="10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Detector multigases com bomba (LEL, CO, O₂, H₂S)</w:t>
      </w:r>
    </w:p>
    <w:p w14:paraId="021FD1DE" w14:textId="77777777" w:rsidR="00A32E99" w:rsidRDefault="00000000" w:rsidP="003F320E">
      <w:pPr>
        <w:pStyle w:val="PargrafodaLista"/>
        <w:numPr>
          <w:ilvl w:val="0"/>
          <w:numId w:val="10"/>
        </w:num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Analisador de fluxo de ar</w:t>
      </w:r>
    </w:p>
    <w:p w14:paraId="19C2E520" w14:textId="77777777" w:rsidR="00A32E99" w:rsidRDefault="00000000" w:rsidP="003F320E">
      <w:pPr>
        <w:pStyle w:val="PargrafodaLista"/>
        <w:numPr>
          <w:ilvl w:val="0"/>
          <w:numId w:val="10"/>
        </w:num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Sensor de temperatura e umidade</w:t>
      </w:r>
    </w:p>
    <w:p w14:paraId="64DCCE4C" w14:textId="77777777" w:rsidR="00A32E99" w:rsidRPr="003F320E" w:rsidRDefault="00000000" w:rsidP="003F320E">
      <w:pPr>
        <w:pStyle w:val="PargrafodaLista"/>
        <w:numPr>
          <w:ilvl w:val="0"/>
          <w:numId w:val="10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Monitor de radiação (quando aplicável)</w:t>
      </w:r>
    </w:p>
    <w:p w14:paraId="05E32A01" w14:textId="77777777" w:rsidR="00A32E99" w:rsidRPr="003F320E" w:rsidRDefault="00000000" w:rsidP="003F320E">
      <w:pPr>
        <w:pStyle w:val="PargrafodaLista"/>
        <w:numPr>
          <w:ilvl w:val="0"/>
          <w:numId w:val="10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Detector de partículas (poeira respirável)</w:t>
      </w:r>
    </w:p>
    <w:p w14:paraId="76CF2D85" w14:textId="77777777" w:rsidR="00A32E99" w:rsidRPr="003F320E" w:rsidRDefault="00000000" w:rsidP="003F320E">
      <w:pPr>
        <w:pStyle w:val="PargrafodaLista"/>
        <w:numPr>
          <w:ilvl w:val="0"/>
          <w:numId w:val="10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Monitor de vibração (quando aplicável)</w:t>
      </w:r>
    </w:p>
    <w:p w14:paraId="05123A43" w14:textId="77777777" w:rsidR="00A32E99" w:rsidRPr="003F320E" w:rsidRDefault="00000000" w:rsidP="003F320E">
      <w:pPr>
        <w:pStyle w:val="PargrafodaLista"/>
        <w:numPr>
          <w:ilvl w:val="0"/>
          <w:numId w:val="10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Detector de vazamento de líquidos radioativos (quando aplicável)</w:t>
      </w:r>
    </w:p>
    <w:p w14:paraId="2751C208" w14:textId="77777777" w:rsidR="00A32E99" w:rsidRPr="003F320E" w:rsidRDefault="00000000" w:rsidP="003F320E">
      <w:pPr>
        <w:pStyle w:val="PargrafodaLista"/>
        <w:numPr>
          <w:ilvl w:val="0"/>
          <w:numId w:val="10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Drones e robôs para inspeção prévia</w:t>
      </w:r>
    </w:p>
    <w:p w14:paraId="75BA6881" w14:textId="65EC653D" w:rsidR="003F320E" w:rsidRDefault="00000000" w:rsidP="003F320E">
      <w:pPr>
        <w:pStyle w:val="PargrafodaLista"/>
        <w:numPr>
          <w:ilvl w:val="0"/>
          <w:numId w:val="10"/>
        </w:num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Monitoramento </w:t>
      </w:r>
      <w:proofErr w:type="spellStart"/>
      <w:r>
        <w:t>contínuo</w:t>
      </w:r>
      <w:proofErr w:type="spellEnd"/>
      <w:r>
        <w:t xml:space="preserve"> com </w:t>
      </w:r>
      <w:proofErr w:type="spellStart"/>
      <w:r>
        <w:t>registro</w:t>
      </w:r>
      <w:proofErr w:type="spellEnd"/>
      <w:r>
        <w:t xml:space="preserve"> </w:t>
      </w:r>
      <w:r w:rsidR="003F320E">
        <w:t>eletrônicos</w:t>
      </w:r>
    </w:p>
    <w:p w14:paraId="7AD0E916" w14:textId="22E99308" w:rsidR="00A32E99" w:rsidRDefault="00000000" w:rsidP="003F320E">
      <w:pPr>
        <w:pStyle w:val="PargrafodaLista"/>
        <w:numPr>
          <w:ilvl w:val="0"/>
          <w:numId w:val="10"/>
        </w:num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Certificados de calibração atualizados</w:t>
      </w:r>
    </w:p>
    <w:p w14:paraId="3B8AED60" w14:textId="77777777" w:rsidR="00A32E99" w:rsidRDefault="00000000" w:rsidP="003F320E">
      <w:pPr>
        <w:pStyle w:val="PargrafodaLista"/>
        <w:numPr>
          <w:ilvl w:val="0"/>
          <w:numId w:val="10"/>
        </w:numPr>
      </w:pPr>
      <w:r>
        <w:fldChar w:fldCharType="begin"/>
      </w:r>
      <w:r>
        <w:instrText>FORMCHECKBOX</w:instrText>
      </w:r>
      <w:r>
        <w:fldChar w:fldCharType="separate"/>
      </w:r>
      <w:r>
        <w:fldChar w:fldCharType="end"/>
      </w:r>
      <w:r>
        <w:t xml:space="preserve"> Alarmes sonoros e visuais configurados</w:t>
      </w:r>
    </w:p>
    <w:p w14:paraId="5BC1436E" w14:textId="77777777" w:rsidR="00A32E99" w:rsidRPr="003F320E" w:rsidRDefault="00000000">
      <w:pPr>
        <w:pStyle w:val="Ttulo1"/>
        <w:rPr>
          <w:lang w:val="pt-BR"/>
        </w:rPr>
      </w:pPr>
      <w:r>
        <w:rPr>
          <w:rFonts w:ascii="Segoe UI Emoji" w:hAnsi="Segoe UI Emoji" w:cs="Segoe UI Emoji"/>
        </w:rPr>
        <w:t>🧗</w:t>
      </w:r>
      <w:r w:rsidRPr="003F320E">
        <w:rPr>
          <w:lang w:val="pt-BR"/>
        </w:rPr>
        <w:t>‍♂</w:t>
      </w:r>
      <w:r>
        <w:t>️</w:t>
      </w:r>
      <w:r w:rsidRPr="003F320E">
        <w:rPr>
          <w:lang w:val="pt-BR"/>
        </w:rPr>
        <w:t xml:space="preserve"> Acesso e Resgate com Segurança</w:t>
      </w:r>
    </w:p>
    <w:p w14:paraId="2044BEB6" w14:textId="77777777" w:rsidR="00A32E99" w:rsidRPr="003F320E" w:rsidRDefault="00000000">
      <w:p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Escada de segurança certificada</w:t>
      </w:r>
    </w:p>
    <w:p w14:paraId="0855073D" w14:textId="77777777" w:rsidR="00A32E99" w:rsidRPr="003F320E" w:rsidRDefault="00000000" w:rsidP="003F320E">
      <w:pPr>
        <w:pStyle w:val="PargrafodaLista"/>
        <w:numPr>
          <w:ilvl w:val="0"/>
          <w:numId w:val="11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Linha de vida com ancoragem</w:t>
      </w:r>
    </w:p>
    <w:p w14:paraId="41036EB3" w14:textId="77777777" w:rsidR="00A32E99" w:rsidRPr="003F320E" w:rsidRDefault="00000000" w:rsidP="003F320E">
      <w:pPr>
        <w:pStyle w:val="PargrafodaLista"/>
        <w:numPr>
          <w:ilvl w:val="0"/>
          <w:numId w:val="11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Equipamento de resgate rápido (corda, trava-quedas, arnês)</w:t>
      </w:r>
    </w:p>
    <w:p w14:paraId="3BBAA411" w14:textId="77777777" w:rsidR="00A32E99" w:rsidRPr="003F320E" w:rsidRDefault="00000000" w:rsidP="003F320E">
      <w:pPr>
        <w:pStyle w:val="PargrafodaLista"/>
        <w:numPr>
          <w:ilvl w:val="0"/>
          <w:numId w:val="11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Sistema de içamento e guincho vertical</w:t>
      </w:r>
    </w:p>
    <w:p w14:paraId="0234EE41" w14:textId="77777777" w:rsidR="00A32E99" w:rsidRPr="003F320E" w:rsidRDefault="00000000" w:rsidP="003F320E">
      <w:pPr>
        <w:pStyle w:val="PargrafodaLista"/>
        <w:numPr>
          <w:ilvl w:val="0"/>
          <w:numId w:val="11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Tripé com guincho para acesso vertical</w:t>
      </w:r>
    </w:p>
    <w:p w14:paraId="43A4F16E" w14:textId="77777777" w:rsidR="00A32E99" w:rsidRPr="003F320E" w:rsidRDefault="00000000" w:rsidP="003F320E">
      <w:pPr>
        <w:pStyle w:val="PargrafodaLista"/>
        <w:numPr>
          <w:ilvl w:val="0"/>
          <w:numId w:val="11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Sistema de bloqueio e etiquetagem (LOTO)</w:t>
      </w:r>
    </w:p>
    <w:p w14:paraId="29CEDD2F" w14:textId="77777777" w:rsidR="00A32E99" w:rsidRPr="003F320E" w:rsidRDefault="00000000" w:rsidP="003F320E">
      <w:pPr>
        <w:pStyle w:val="PargrafodaLista"/>
        <w:numPr>
          <w:ilvl w:val="0"/>
          <w:numId w:val="11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Maca de resgate tipo </w:t>
      </w:r>
      <w:proofErr w:type="spellStart"/>
      <w:r w:rsidRPr="003F320E">
        <w:rPr>
          <w:lang w:val="pt-BR"/>
        </w:rPr>
        <w:t>sked</w:t>
      </w:r>
      <w:proofErr w:type="spellEnd"/>
      <w:r w:rsidRPr="003F320E">
        <w:rPr>
          <w:lang w:val="pt-BR"/>
        </w:rPr>
        <w:t xml:space="preserve"> ou cesto</w:t>
      </w:r>
    </w:p>
    <w:p w14:paraId="000824DA" w14:textId="77777777" w:rsidR="00A32E99" w:rsidRPr="003F320E" w:rsidRDefault="00000000" w:rsidP="003F320E">
      <w:pPr>
        <w:pStyle w:val="PargrafodaLista"/>
        <w:numPr>
          <w:ilvl w:val="0"/>
          <w:numId w:val="11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Plataforma elevatória ou braço mecânico para resgate</w:t>
      </w:r>
    </w:p>
    <w:p w14:paraId="537A6B54" w14:textId="77777777" w:rsidR="00A32E99" w:rsidRPr="003F320E" w:rsidRDefault="00000000" w:rsidP="003F320E">
      <w:pPr>
        <w:pStyle w:val="PargrafodaLista"/>
        <w:numPr>
          <w:ilvl w:val="0"/>
          <w:numId w:val="11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Kit completo de imobilização (colar cervical, talas)</w:t>
      </w:r>
    </w:p>
    <w:p w14:paraId="1A744ED6" w14:textId="77777777" w:rsidR="00A32E99" w:rsidRPr="003F320E" w:rsidRDefault="00000000" w:rsidP="003F320E">
      <w:pPr>
        <w:pStyle w:val="PargrafodaLista"/>
        <w:numPr>
          <w:ilvl w:val="0"/>
          <w:numId w:val="11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Equipe de resgate posicionada externamente</w:t>
      </w:r>
    </w:p>
    <w:p w14:paraId="7B011645" w14:textId="77777777" w:rsidR="00A32E99" w:rsidRPr="003F320E" w:rsidRDefault="00000000" w:rsidP="003F320E">
      <w:pPr>
        <w:pStyle w:val="PargrafodaLista"/>
        <w:numPr>
          <w:ilvl w:val="0"/>
          <w:numId w:val="11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Simulação de resgate realizada antes da atividade</w:t>
      </w:r>
    </w:p>
    <w:p w14:paraId="73C04D8C" w14:textId="77777777" w:rsidR="00A32E99" w:rsidRPr="003F320E" w:rsidRDefault="00000000">
      <w:pPr>
        <w:pStyle w:val="Ttulo1"/>
        <w:rPr>
          <w:lang w:val="pt-BR"/>
        </w:rPr>
      </w:pPr>
      <w:r>
        <w:rPr>
          <w:rFonts w:ascii="Segoe UI Emoji" w:hAnsi="Segoe UI Emoji" w:cs="Segoe UI Emoji"/>
        </w:rPr>
        <w:t>🛡️</w:t>
      </w:r>
      <w:r w:rsidRPr="003F320E">
        <w:rPr>
          <w:lang w:val="pt-BR"/>
        </w:rPr>
        <w:t xml:space="preserve"> EPIs para Trabalhos em Espaços Confinados</w:t>
      </w:r>
    </w:p>
    <w:p w14:paraId="336BF70F" w14:textId="77777777" w:rsidR="00A32E99" w:rsidRPr="003F320E" w:rsidRDefault="00000000" w:rsidP="003F320E">
      <w:pPr>
        <w:pStyle w:val="PargrafodaLista"/>
        <w:numPr>
          <w:ilvl w:val="0"/>
          <w:numId w:val="12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Capacete com jugular e viseira</w:t>
      </w:r>
    </w:p>
    <w:p w14:paraId="4FF1D663" w14:textId="77777777" w:rsidR="00A32E99" w:rsidRPr="003F320E" w:rsidRDefault="00000000" w:rsidP="003F320E">
      <w:pPr>
        <w:pStyle w:val="PargrafodaLista"/>
        <w:numPr>
          <w:ilvl w:val="0"/>
          <w:numId w:val="12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Óculos de proteção contra impacto/químicos</w:t>
      </w:r>
    </w:p>
    <w:p w14:paraId="0BBA68F0" w14:textId="77777777" w:rsidR="00A32E99" w:rsidRPr="003F320E" w:rsidRDefault="00000000" w:rsidP="003F320E">
      <w:pPr>
        <w:pStyle w:val="PargrafodaLista"/>
        <w:numPr>
          <w:ilvl w:val="0"/>
          <w:numId w:val="12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Protetores auriculares (plug ou concha)</w:t>
      </w:r>
    </w:p>
    <w:p w14:paraId="095871EB" w14:textId="77777777" w:rsidR="00A32E99" w:rsidRPr="003F320E" w:rsidRDefault="00000000" w:rsidP="003F320E">
      <w:pPr>
        <w:pStyle w:val="PargrafodaLista"/>
        <w:numPr>
          <w:ilvl w:val="0"/>
          <w:numId w:val="12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Botas com biqueira de aço e solado antiderrapante</w:t>
      </w:r>
    </w:p>
    <w:p w14:paraId="2116F6BA" w14:textId="77777777" w:rsidR="00A32E99" w:rsidRPr="003F320E" w:rsidRDefault="00000000" w:rsidP="003F320E">
      <w:pPr>
        <w:pStyle w:val="PargrafodaLista"/>
        <w:numPr>
          <w:ilvl w:val="0"/>
          <w:numId w:val="12"/>
        </w:numPr>
        <w:rPr>
          <w:lang w:val="pt-BR"/>
        </w:rPr>
      </w:pPr>
      <w:r>
        <w:lastRenderedPageBreak/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Luvas específicas (corte, química, térmica, dielétrica)</w:t>
      </w:r>
    </w:p>
    <w:p w14:paraId="0903F373" w14:textId="77777777" w:rsidR="00A32E99" w:rsidRPr="003F320E" w:rsidRDefault="00000000" w:rsidP="003F320E">
      <w:pPr>
        <w:pStyle w:val="PargrafodaLista"/>
        <w:numPr>
          <w:ilvl w:val="0"/>
          <w:numId w:val="12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Vestimentas apropriadas (química, biológica, antiestática, retardante de chama)</w:t>
      </w:r>
    </w:p>
    <w:p w14:paraId="236B5186" w14:textId="77777777" w:rsidR="003F320E" w:rsidRDefault="00000000" w:rsidP="003F320E">
      <w:pPr>
        <w:pStyle w:val="PargrafodaLista"/>
        <w:numPr>
          <w:ilvl w:val="0"/>
          <w:numId w:val="12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Cinto de segurança tipo paraquedista</w:t>
      </w:r>
    </w:p>
    <w:p w14:paraId="2FA3E7CC" w14:textId="755044C6" w:rsidR="00A32E99" w:rsidRPr="003F320E" w:rsidRDefault="00000000" w:rsidP="003F320E">
      <w:pPr>
        <w:pStyle w:val="PargrafodaLista"/>
        <w:numPr>
          <w:ilvl w:val="0"/>
          <w:numId w:val="12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Trava-quedas retrátil</w:t>
      </w:r>
    </w:p>
    <w:p w14:paraId="3E005766" w14:textId="77777777" w:rsidR="00A32E99" w:rsidRPr="003F320E" w:rsidRDefault="00000000" w:rsidP="003F320E">
      <w:pPr>
        <w:pStyle w:val="PargrafodaLista"/>
        <w:numPr>
          <w:ilvl w:val="0"/>
          <w:numId w:val="12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Máscara autônoma (SCBA) com cilindros reservas</w:t>
      </w:r>
    </w:p>
    <w:p w14:paraId="2E25B92D" w14:textId="77777777" w:rsidR="00A32E99" w:rsidRPr="003F320E" w:rsidRDefault="00000000" w:rsidP="003F320E">
      <w:pPr>
        <w:pStyle w:val="PargrafodaLista"/>
        <w:numPr>
          <w:ilvl w:val="0"/>
          <w:numId w:val="12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Máscara facial com pressão positiva</w:t>
      </w:r>
    </w:p>
    <w:p w14:paraId="783DB402" w14:textId="77777777" w:rsidR="00A32E99" w:rsidRPr="003F320E" w:rsidRDefault="00000000" w:rsidP="003F320E">
      <w:pPr>
        <w:pStyle w:val="PargrafodaLista"/>
        <w:numPr>
          <w:ilvl w:val="0"/>
          <w:numId w:val="12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Máscara de fuga (kit de escape)</w:t>
      </w:r>
    </w:p>
    <w:p w14:paraId="722FA78F" w14:textId="77777777" w:rsidR="00A32E99" w:rsidRPr="003F320E" w:rsidRDefault="00000000" w:rsidP="003F320E">
      <w:pPr>
        <w:pStyle w:val="PargrafodaLista"/>
        <w:numPr>
          <w:ilvl w:val="0"/>
          <w:numId w:val="12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Detector portátil 4 gases individual</w:t>
      </w:r>
    </w:p>
    <w:p w14:paraId="293C1C73" w14:textId="77777777" w:rsidR="00A32E99" w:rsidRPr="003F320E" w:rsidRDefault="00000000" w:rsidP="003F320E">
      <w:pPr>
        <w:pStyle w:val="PargrafodaLista"/>
        <w:numPr>
          <w:ilvl w:val="0"/>
          <w:numId w:val="12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Capuz de escape para evacuação rápida</w:t>
      </w:r>
    </w:p>
    <w:p w14:paraId="021C393A" w14:textId="77777777" w:rsidR="00A32E99" w:rsidRPr="003F320E" w:rsidRDefault="00000000" w:rsidP="003F320E">
      <w:pPr>
        <w:pStyle w:val="PargrafodaLista"/>
        <w:numPr>
          <w:ilvl w:val="0"/>
          <w:numId w:val="12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Roupas químicas (</w:t>
      </w:r>
      <w:proofErr w:type="spellStart"/>
      <w:r w:rsidRPr="003F320E">
        <w:rPr>
          <w:lang w:val="pt-BR"/>
        </w:rPr>
        <w:t>Tychem</w:t>
      </w:r>
      <w:proofErr w:type="spellEnd"/>
      <w:r w:rsidRPr="003F320E">
        <w:rPr>
          <w:lang w:val="pt-BR"/>
        </w:rPr>
        <w:t xml:space="preserve"> ou equivalentes)</w:t>
      </w:r>
    </w:p>
    <w:p w14:paraId="0FCC2A8F" w14:textId="77777777" w:rsidR="00A32E99" w:rsidRPr="003F320E" w:rsidRDefault="00000000">
      <w:pPr>
        <w:pStyle w:val="Ttulo1"/>
        <w:rPr>
          <w:lang w:val="pt-BR"/>
        </w:rPr>
      </w:pPr>
      <w:r>
        <w:rPr>
          <w:rFonts w:ascii="Segoe UI Emoji" w:hAnsi="Segoe UI Emoji" w:cs="Segoe UI Emoji"/>
        </w:rPr>
        <w:t>🧯</w:t>
      </w:r>
      <w:r w:rsidRPr="003F320E">
        <w:rPr>
          <w:lang w:val="pt-BR"/>
        </w:rPr>
        <w:t xml:space="preserve"> </w:t>
      </w:r>
      <w:proofErr w:type="spellStart"/>
      <w:r w:rsidRPr="003F320E">
        <w:rPr>
          <w:lang w:val="pt-BR"/>
        </w:rPr>
        <w:t>EPCs</w:t>
      </w:r>
      <w:proofErr w:type="spellEnd"/>
      <w:r w:rsidRPr="003F320E">
        <w:rPr>
          <w:lang w:val="pt-BR"/>
        </w:rPr>
        <w:t xml:space="preserve"> Essenciais</w:t>
      </w:r>
    </w:p>
    <w:p w14:paraId="71EB502C" w14:textId="77777777" w:rsidR="003F320E" w:rsidRDefault="00000000" w:rsidP="003F320E">
      <w:pPr>
        <w:pStyle w:val="PargrafodaLista"/>
        <w:numPr>
          <w:ilvl w:val="0"/>
          <w:numId w:val="13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Tapumes, cones, correntes e sinalização</w:t>
      </w:r>
    </w:p>
    <w:p w14:paraId="7FD4F3FA" w14:textId="16E5333C" w:rsidR="00A32E99" w:rsidRPr="003F320E" w:rsidRDefault="00000000" w:rsidP="003F320E">
      <w:pPr>
        <w:pStyle w:val="PargrafodaLista"/>
        <w:numPr>
          <w:ilvl w:val="0"/>
          <w:numId w:val="13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Tripé de acesso vertical</w:t>
      </w:r>
    </w:p>
    <w:p w14:paraId="2AF27A5E" w14:textId="77777777" w:rsidR="003F320E" w:rsidRDefault="00000000" w:rsidP="003F320E">
      <w:pPr>
        <w:pStyle w:val="PargrafodaLista"/>
        <w:numPr>
          <w:ilvl w:val="0"/>
          <w:numId w:val="13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Insufladores e exaustores (certificação </w:t>
      </w:r>
      <w:proofErr w:type="spellStart"/>
      <w:proofErr w:type="gramStart"/>
      <w:r w:rsidRPr="003F320E">
        <w:rPr>
          <w:lang w:val="pt-BR"/>
        </w:rPr>
        <w:t>anti-explosiva</w:t>
      </w:r>
      <w:proofErr w:type="spellEnd"/>
      <w:proofErr w:type="gramEnd"/>
      <w:r w:rsidRPr="003F320E">
        <w:rPr>
          <w:lang w:val="pt-BR"/>
        </w:rPr>
        <w:t>)</w:t>
      </w:r>
    </w:p>
    <w:p w14:paraId="5ACC7357" w14:textId="49D5D252" w:rsidR="00A32E99" w:rsidRPr="003F320E" w:rsidRDefault="00000000" w:rsidP="003F320E">
      <w:pPr>
        <w:pStyle w:val="PargrafodaLista"/>
        <w:numPr>
          <w:ilvl w:val="0"/>
          <w:numId w:val="13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Painel filtrante Grau D</w:t>
      </w:r>
    </w:p>
    <w:p w14:paraId="7071AD5D" w14:textId="77777777" w:rsidR="00A32E99" w:rsidRPr="003F320E" w:rsidRDefault="00000000" w:rsidP="003F320E">
      <w:pPr>
        <w:pStyle w:val="PargrafodaLista"/>
        <w:numPr>
          <w:ilvl w:val="0"/>
          <w:numId w:val="13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UMAR – Unidade Móvel de Ar Respirável</w:t>
      </w:r>
    </w:p>
    <w:p w14:paraId="5414C40B" w14:textId="77777777" w:rsidR="00A32E99" w:rsidRPr="003F320E" w:rsidRDefault="00000000" w:rsidP="003F320E">
      <w:pPr>
        <w:pStyle w:val="PargrafodaLista"/>
        <w:numPr>
          <w:ilvl w:val="0"/>
          <w:numId w:val="13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Carrinhos de cilindros (Zephyr, </w:t>
      </w:r>
      <w:proofErr w:type="spellStart"/>
      <w:r w:rsidRPr="003F320E">
        <w:rPr>
          <w:lang w:val="pt-BR"/>
        </w:rPr>
        <w:t>Smart</w:t>
      </w:r>
      <w:proofErr w:type="spellEnd"/>
      <w:r w:rsidRPr="003F320E">
        <w:rPr>
          <w:lang w:val="pt-BR"/>
        </w:rPr>
        <w:t xml:space="preserve"> da Breathe ou equivalentes)</w:t>
      </w:r>
    </w:p>
    <w:p w14:paraId="3BB1AC31" w14:textId="77777777" w:rsidR="00A32E99" w:rsidRPr="003F320E" w:rsidRDefault="00000000" w:rsidP="003F320E">
      <w:pPr>
        <w:pStyle w:val="PargrafodaLista"/>
        <w:numPr>
          <w:ilvl w:val="0"/>
          <w:numId w:val="13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Mangueiras de ar respirável com engates rápidos normatizados</w:t>
      </w:r>
    </w:p>
    <w:p w14:paraId="2A27B79B" w14:textId="77777777" w:rsidR="00A32E99" w:rsidRPr="003F320E" w:rsidRDefault="00000000" w:rsidP="003F320E">
      <w:pPr>
        <w:pStyle w:val="PargrafodaLista"/>
        <w:numPr>
          <w:ilvl w:val="0"/>
          <w:numId w:val="13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Placas de identificação em entradas e acessos</w:t>
      </w:r>
    </w:p>
    <w:p w14:paraId="50BB8D0D" w14:textId="77777777" w:rsidR="00A32E99" w:rsidRPr="003F320E" w:rsidRDefault="00000000">
      <w:p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Barreiras físicas contra quedas</w:t>
      </w:r>
    </w:p>
    <w:p w14:paraId="461EFA19" w14:textId="77777777" w:rsidR="00A32E99" w:rsidRPr="003F320E" w:rsidRDefault="00000000" w:rsidP="003F320E">
      <w:pPr>
        <w:pStyle w:val="PargrafodaLista"/>
        <w:numPr>
          <w:ilvl w:val="0"/>
          <w:numId w:val="13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Iluminação intrinsecamente segura</w:t>
      </w:r>
    </w:p>
    <w:p w14:paraId="2D6D6AC6" w14:textId="77777777" w:rsidR="00A32E99" w:rsidRPr="003F320E" w:rsidRDefault="00000000" w:rsidP="003F320E">
      <w:pPr>
        <w:pStyle w:val="PargrafodaLista"/>
        <w:numPr>
          <w:ilvl w:val="0"/>
          <w:numId w:val="13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Extintores portáteis (pó químico, CO₂, espuma)</w:t>
      </w:r>
    </w:p>
    <w:p w14:paraId="59A5F1AA" w14:textId="77777777" w:rsidR="00A32E99" w:rsidRPr="003F320E" w:rsidRDefault="00000000" w:rsidP="003F320E">
      <w:pPr>
        <w:pStyle w:val="PargrafodaLista"/>
        <w:numPr>
          <w:ilvl w:val="0"/>
          <w:numId w:val="13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Kit de primeiros socorros completo</w:t>
      </w:r>
    </w:p>
    <w:p w14:paraId="4E34E864" w14:textId="77777777" w:rsidR="00A32E99" w:rsidRPr="003F320E" w:rsidRDefault="00000000">
      <w:pPr>
        <w:pStyle w:val="Ttulo1"/>
        <w:rPr>
          <w:lang w:val="pt-BR"/>
        </w:rPr>
      </w:pPr>
      <w:r>
        <w:rPr>
          <w:rFonts w:ascii="Segoe UI Emoji" w:hAnsi="Segoe UI Emoji" w:cs="Segoe UI Emoji"/>
        </w:rPr>
        <w:t>📡</w:t>
      </w:r>
      <w:r w:rsidRPr="003F320E">
        <w:rPr>
          <w:lang w:val="pt-BR"/>
        </w:rPr>
        <w:t xml:space="preserve"> Comunicação e Coordenação</w:t>
      </w:r>
    </w:p>
    <w:p w14:paraId="5EC411CD" w14:textId="77777777" w:rsidR="00A32E99" w:rsidRPr="003F320E" w:rsidRDefault="00000000" w:rsidP="003F320E">
      <w:pPr>
        <w:pStyle w:val="PargrafodaLista"/>
        <w:numPr>
          <w:ilvl w:val="0"/>
          <w:numId w:val="14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Rádios ou intercomunicadores sem fio</w:t>
      </w:r>
    </w:p>
    <w:p w14:paraId="22EBDEA2" w14:textId="77777777" w:rsidR="00A32E99" w:rsidRPr="003F320E" w:rsidRDefault="00000000" w:rsidP="003F320E">
      <w:pPr>
        <w:pStyle w:val="PargrafodaLista"/>
        <w:numPr>
          <w:ilvl w:val="0"/>
          <w:numId w:val="14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Comunicadores de voz para ambientes ruidosos</w:t>
      </w:r>
    </w:p>
    <w:p w14:paraId="4DC8BBAD" w14:textId="77777777" w:rsidR="00A32E99" w:rsidRPr="003F320E" w:rsidRDefault="00000000" w:rsidP="003F320E">
      <w:pPr>
        <w:pStyle w:val="PargrafodaLista"/>
        <w:numPr>
          <w:ilvl w:val="0"/>
          <w:numId w:val="14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Sinalizadores visuais (estroboscópios)</w:t>
      </w:r>
    </w:p>
    <w:p w14:paraId="28D4B8FC" w14:textId="77777777" w:rsidR="00A32E99" w:rsidRPr="003F320E" w:rsidRDefault="00000000" w:rsidP="003F320E">
      <w:pPr>
        <w:pStyle w:val="PargrafodaLista"/>
        <w:numPr>
          <w:ilvl w:val="0"/>
          <w:numId w:val="14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Quadro de controle de acesso</w:t>
      </w:r>
    </w:p>
    <w:p w14:paraId="03C96CEC" w14:textId="77777777" w:rsidR="00A32E99" w:rsidRPr="003F320E" w:rsidRDefault="00000000" w:rsidP="003F320E">
      <w:pPr>
        <w:pStyle w:val="PargrafodaLista"/>
        <w:numPr>
          <w:ilvl w:val="0"/>
          <w:numId w:val="14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Monitoramento remoto em tempo real</w:t>
      </w:r>
    </w:p>
    <w:p w14:paraId="61645740" w14:textId="77777777" w:rsidR="00A32E99" w:rsidRPr="003F320E" w:rsidRDefault="00000000" w:rsidP="003F320E">
      <w:pPr>
        <w:pStyle w:val="PargrafodaLista"/>
        <w:numPr>
          <w:ilvl w:val="0"/>
          <w:numId w:val="14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Comunicação permanente vigia–trabalhadores</w:t>
      </w:r>
    </w:p>
    <w:p w14:paraId="617410F5" w14:textId="77777777" w:rsidR="00A32E99" w:rsidRPr="003F320E" w:rsidRDefault="00000000" w:rsidP="003F320E">
      <w:pPr>
        <w:pStyle w:val="PargrafodaLista"/>
        <w:numPr>
          <w:ilvl w:val="0"/>
          <w:numId w:val="14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Protocolos de rádio definidos e testados</w:t>
      </w:r>
    </w:p>
    <w:p w14:paraId="3CBB779F" w14:textId="77777777" w:rsidR="00A32E99" w:rsidRPr="003F320E" w:rsidRDefault="00000000" w:rsidP="003F320E">
      <w:pPr>
        <w:pStyle w:val="PargrafodaLista"/>
        <w:numPr>
          <w:ilvl w:val="0"/>
          <w:numId w:val="14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Comunicação redundante (rádio + telefone)</w:t>
      </w:r>
    </w:p>
    <w:p w14:paraId="7EE8E8D2" w14:textId="77777777" w:rsidR="00A32E99" w:rsidRPr="003F320E" w:rsidRDefault="00000000">
      <w:pPr>
        <w:pStyle w:val="Ttulo1"/>
        <w:rPr>
          <w:lang w:val="pt-BR"/>
        </w:rPr>
      </w:pPr>
      <w:r>
        <w:rPr>
          <w:rFonts w:ascii="Segoe UI Emoji" w:hAnsi="Segoe UI Emoji" w:cs="Segoe UI Emoji"/>
        </w:rPr>
        <w:t>💡</w:t>
      </w:r>
      <w:r w:rsidRPr="003F320E">
        <w:rPr>
          <w:lang w:val="pt-BR"/>
        </w:rPr>
        <w:t xml:space="preserve"> Iluminação em Espaços Confinados</w:t>
      </w:r>
    </w:p>
    <w:p w14:paraId="3BBA5FE4" w14:textId="77777777" w:rsidR="003F320E" w:rsidRDefault="00000000" w:rsidP="003F320E">
      <w:pPr>
        <w:pStyle w:val="PargrafodaLista"/>
        <w:numPr>
          <w:ilvl w:val="0"/>
          <w:numId w:val="17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Lanternas LED de alta potência</w:t>
      </w:r>
    </w:p>
    <w:p w14:paraId="2CF7F88C" w14:textId="77777777" w:rsidR="003F320E" w:rsidRDefault="00000000" w:rsidP="003F320E">
      <w:pPr>
        <w:pStyle w:val="PargrafodaLista"/>
        <w:numPr>
          <w:ilvl w:val="0"/>
          <w:numId w:val="17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Luzes de emergência portáteis</w:t>
      </w:r>
    </w:p>
    <w:p w14:paraId="3F47E716" w14:textId="26FF58A2" w:rsidR="00A32E99" w:rsidRPr="003F320E" w:rsidRDefault="00000000" w:rsidP="003F320E">
      <w:pPr>
        <w:pStyle w:val="PargrafodaLista"/>
        <w:numPr>
          <w:ilvl w:val="0"/>
          <w:numId w:val="17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Fitas luminosas para sinalização</w:t>
      </w:r>
    </w:p>
    <w:p w14:paraId="44791A6C" w14:textId="77777777" w:rsidR="00A32E99" w:rsidRPr="003F320E" w:rsidRDefault="00000000" w:rsidP="003F320E">
      <w:pPr>
        <w:pStyle w:val="PargrafodaLista"/>
        <w:numPr>
          <w:ilvl w:val="0"/>
          <w:numId w:val="17"/>
        </w:numPr>
        <w:rPr>
          <w:lang w:val="pt-BR"/>
        </w:rPr>
      </w:pPr>
      <w:r>
        <w:lastRenderedPageBreak/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Iluminação intrinsecamente segura em áreas classificadas</w:t>
      </w:r>
    </w:p>
    <w:p w14:paraId="74F77C7E" w14:textId="77777777" w:rsidR="00A32E99" w:rsidRPr="003F320E" w:rsidRDefault="00000000" w:rsidP="003F320E">
      <w:pPr>
        <w:pStyle w:val="PargrafodaLista"/>
        <w:numPr>
          <w:ilvl w:val="0"/>
          <w:numId w:val="17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Teste funcional antes da entrada</w:t>
      </w:r>
    </w:p>
    <w:p w14:paraId="556FF71E" w14:textId="77777777" w:rsidR="00A32E99" w:rsidRPr="003F320E" w:rsidRDefault="00000000">
      <w:pPr>
        <w:pStyle w:val="Ttulo1"/>
        <w:rPr>
          <w:lang w:val="pt-BR"/>
        </w:rPr>
      </w:pPr>
      <w:r>
        <w:rPr>
          <w:rFonts w:ascii="Segoe UI Emoji" w:hAnsi="Segoe UI Emoji" w:cs="Segoe UI Emoji"/>
        </w:rPr>
        <w:t>🔥</w:t>
      </w:r>
      <w:r w:rsidRPr="003F320E">
        <w:rPr>
          <w:lang w:val="pt-BR"/>
        </w:rPr>
        <w:t xml:space="preserve"> Segurança Contra Incêndio</w:t>
      </w:r>
    </w:p>
    <w:p w14:paraId="436811CA" w14:textId="77777777" w:rsidR="00A32E99" w:rsidRPr="003F320E" w:rsidRDefault="00000000" w:rsidP="003F320E">
      <w:pPr>
        <w:pStyle w:val="PargrafodaLista"/>
        <w:numPr>
          <w:ilvl w:val="0"/>
          <w:numId w:val="18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Cortinas de fumaça (quando aplicável)</w:t>
      </w:r>
    </w:p>
    <w:p w14:paraId="0A7F4EB3" w14:textId="77777777" w:rsidR="00A32E99" w:rsidRPr="003F320E" w:rsidRDefault="00000000" w:rsidP="003F320E">
      <w:pPr>
        <w:pStyle w:val="PargrafodaLista"/>
        <w:numPr>
          <w:ilvl w:val="0"/>
          <w:numId w:val="18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Sprinklers ou hidrantes de emergência</w:t>
      </w:r>
    </w:p>
    <w:p w14:paraId="7A3A5094" w14:textId="77777777" w:rsidR="003F320E" w:rsidRDefault="00000000" w:rsidP="003F320E">
      <w:pPr>
        <w:pStyle w:val="PargrafodaLista"/>
        <w:numPr>
          <w:ilvl w:val="0"/>
          <w:numId w:val="18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Extintores portáteis (pó químico, CO₂, espuma)</w:t>
      </w:r>
    </w:p>
    <w:p w14:paraId="41A82105" w14:textId="0ABFC6CD" w:rsidR="00A32E99" w:rsidRPr="003F320E" w:rsidRDefault="00000000" w:rsidP="003F320E">
      <w:pPr>
        <w:pStyle w:val="PargrafodaLista"/>
        <w:numPr>
          <w:ilvl w:val="0"/>
          <w:numId w:val="18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Brigada de incêndio treinada</w:t>
      </w:r>
    </w:p>
    <w:p w14:paraId="6A079767" w14:textId="77777777" w:rsidR="00A32E99" w:rsidRPr="003F320E" w:rsidRDefault="00000000" w:rsidP="003F320E">
      <w:pPr>
        <w:pStyle w:val="PargrafodaLista"/>
        <w:numPr>
          <w:ilvl w:val="0"/>
          <w:numId w:val="18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Plano de evacuação contra incêndio</w:t>
      </w:r>
    </w:p>
    <w:p w14:paraId="40483B69" w14:textId="77777777" w:rsidR="00A32E99" w:rsidRPr="003F320E" w:rsidRDefault="00000000">
      <w:pPr>
        <w:pStyle w:val="Ttulo1"/>
        <w:rPr>
          <w:lang w:val="pt-BR"/>
        </w:rPr>
      </w:pPr>
      <w:r>
        <w:rPr>
          <w:rFonts w:ascii="Segoe UI Emoji" w:hAnsi="Segoe UI Emoji" w:cs="Segoe UI Emoji"/>
        </w:rPr>
        <w:t>🧩</w:t>
      </w:r>
      <w:r w:rsidRPr="003F320E">
        <w:rPr>
          <w:lang w:val="pt-BR"/>
        </w:rPr>
        <w:t xml:space="preserve"> Planejamento e Preparação</w:t>
      </w:r>
    </w:p>
    <w:p w14:paraId="2E1C01B0" w14:textId="77777777" w:rsidR="00A32E99" w:rsidRPr="003F320E" w:rsidRDefault="00000000" w:rsidP="003F320E">
      <w:pPr>
        <w:pStyle w:val="PargrafodaLista"/>
        <w:numPr>
          <w:ilvl w:val="0"/>
          <w:numId w:val="19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Plano de emergência específico por espaço</w:t>
      </w:r>
    </w:p>
    <w:p w14:paraId="03798EEA" w14:textId="77777777" w:rsidR="00A32E99" w:rsidRPr="003F320E" w:rsidRDefault="00000000" w:rsidP="003F320E">
      <w:pPr>
        <w:pStyle w:val="PargrafodaLista"/>
        <w:numPr>
          <w:ilvl w:val="0"/>
          <w:numId w:val="19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Treinamento e simulação de resgate</w:t>
      </w:r>
    </w:p>
    <w:p w14:paraId="696C4F8B" w14:textId="77777777" w:rsidR="00A32E99" w:rsidRPr="003F320E" w:rsidRDefault="00000000" w:rsidP="003F320E">
      <w:pPr>
        <w:pStyle w:val="PargrafodaLista"/>
        <w:numPr>
          <w:ilvl w:val="0"/>
          <w:numId w:val="19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Revisão dos protocolos de ventilação</w:t>
      </w:r>
    </w:p>
    <w:p w14:paraId="7B346B99" w14:textId="77777777" w:rsidR="00A32E99" w:rsidRPr="003F320E" w:rsidRDefault="00000000" w:rsidP="003F320E">
      <w:pPr>
        <w:pStyle w:val="PargrafodaLista"/>
        <w:numPr>
          <w:ilvl w:val="0"/>
          <w:numId w:val="19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APR – Análise Preliminar de Risco</w:t>
      </w:r>
    </w:p>
    <w:p w14:paraId="2510C033" w14:textId="77777777" w:rsidR="00A32E99" w:rsidRPr="003F320E" w:rsidRDefault="00000000" w:rsidP="003F320E">
      <w:pPr>
        <w:pStyle w:val="PargrafodaLista"/>
        <w:numPr>
          <w:ilvl w:val="0"/>
          <w:numId w:val="19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Permissão de Trabalho (PT) e Permissão Especial (PTE)</w:t>
      </w:r>
    </w:p>
    <w:p w14:paraId="0EAA227F" w14:textId="77777777" w:rsidR="00A32E99" w:rsidRPr="003F320E" w:rsidRDefault="00000000" w:rsidP="003F320E">
      <w:pPr>
        <w:pStyle w:val="PargrafodaLista"/>
        <w:numPr>
          <w:ilvl w:val="0"/>
          <w:numId w:val="19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Monitoramento climático externo (se aplicável)</w:t>
      </w:r>
    </w:p>
    <w:p w14:paraId="73331F82" w14:textId="77777777" w:rsidR="003F320E" w:rsidRDefault="00000000" w:rsidP="003F320E">
      <w:pPr>
        <w:pStyle w:val="PargrafodaLista"/>
        <w:numPr>
          <w:ilvl w:val="0"/>
          <w:numId w:val="19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Rotas de fuga claras e sinalizadas</w:t>
      </w:r>
    </w:p>
    <w:p w14:paraId="34C071CA" w14:textId="77777777" w:rsidR="003F320E" w:rsidRDefault="00000000" w:rsidP="003F320E">
      <w:pPr>
        <w:pStyle w:val="PargrafodaLista"/>
        <w:numPr>
          <w:ilvl w:val="0"/>
          <w:numId w:val="19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Cronograma integrado de atividades</w:t>
      </w:r>
    </w:p>
    <w:p w14:paraId="24CF5802" w14:textId="0F6870EA" w:rsidR="00A32E99" w:rsidRPr="003F320E" w:rsidRDefault="00000000" w:rsidP="003F320E">
      <w:pPr>
        <w:pStyle w:val="PargrafodaLista"/>
        <w:numPr>
          <w:ilvl w:val="0"/>
          <w:numId w:val="19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Reunião de alinhamento diário</w:t>
      </w:r>
    </w:p>
    <w:p w14:paraId="4170162D" w14:textId="77777777" w:rsidR="00A32E99" w:rsidRPr="003F320E" w:rsidRDefault="00000000" w:rsidP="003F320E">
      <w:pPr>
        <w:pStyle w:val="PargrafodaLista"/>
        <w:numPr>
          <w:ilvl w:val="0"/>
          <w:numId w:val="19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Auditoria de prontidão antes da entrada</w:t>
      </w:r>
    </w:p>
    <w:p w14:paraId="040F80D6" w14:textId="77777777" w:rsidR="00A32E99" w:rsidRPr="003F320E" w:rsidRDefault="00000000">
      <w:pPr>
        <w:pStyle w:val="Ttulo1"/>
        <w:rPr>
          <w:lang w:val="pt-BR"/>
        </w:rPr>
      </w:pPr>
      <w:r>
        <w:rPr>
          <w:rFonts w:ascii="Segoe UI Emoji" w:hAnsi="Segoe UI Emoji" w:cs="Segoe UI Emoji"/>
        </w:rPr>
        <w:t>🔧</w:t>
      </w:r>
      <w:r w:rsidRPr="003F320E">
        <w:rPr>
          <w:lang w:val="pt-BR"/>
        </w:rPr>
        <w:t xml:space="preserve"> Apoio e Manutenção</w:t>
      </w:r>
    </w:p>
    <w:p w14:paraId="61CE45F7" w14:textId="77777777" w:rsidR="00A32E99" w:rsidRPr="003F320E" w:rsidRDefault="00000000" w:rsidP="003F320E">
      <w:pPr>
        <w:pStyle w:val="PargrafodaLista"/>
        <w:numPr>
          <w:ilvl w:val="0"/>
          <w:numId w:val="21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Gerador de energia portátil</w:t>
      </w:r>
    </w:p>
    <w:p w14:paraId="415F05B9" w14:textId="77777777" w:rsidR="00A32E99" w:rsidRPr="003F320E" w:rsidRDefault="00000000" w:rsidP="003F320E">
      <w:pPr>
        <w:pStyle w:val="PargrafodaLista"/>
        <w:numPr>
          <w:ilvl w:val="0"/>
          <w:numId w:val="20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Bombas de drenagem</w:t>
      </w:r>
    </w:p>
    <w:p w14:paraId="756B60BF" w14:textId="77777777" w:rsidR="00A32E99" w:rsidRPr="003F320E" w:rsidRDefault="00000000" w:rsidP="003F320E">
      <w:pPr>
        <w:pStyle w:val="PargrafodaLista"/>
        <w:numPr>
          <w:ilvl w:val="0"/>
          <w:numId w:val="20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Ferramentas manuais certificadas</w:t>
      </w:r>
    </w:p>
    <w:p w14:paraId="336B77B9" w14:textId="77777777" w:rsidR="00A32E99" w:rsidRPr="003F320E" w:rsidRDefault="00000000" w:rsidP="003F320E">
      <w:pPr>
        <w:pStyle w:val="PargrafodaLista"/>
        <w:numPr>
          <w:ilvl w:val="0"/>
          <w:numId w:val="20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Bomba de ar de emergência</w:t>
      </w:r>
    </w:p>
    <w:p w14:paraId="3CDCC342" w14:textId="77777777" w:rsidR="00A32E99" w:rsidRPr="003F320E" w:rsidRDefault="00000000" w:rsidP="003F320E">
      <w:pPr>
        <w:pStyle w:val="PargrafodaLista"/>
        <w:numPr>
          <w:ilvl w:val="0"/>
          <w:numId w:val="20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Analisador químico portátil</w:t>
      </w:r>
    </w:p>
    <w:p w14:paraId="5EA6B51C" w14:textId="77777777" w:rsidR="003F320E" w:rsidRDefault="00000000" w:rsidP="003F320E">
      <w:pPr>
        <w:pStyle w:val="PargrafodaLista"/>
        <w:numPr>
          <w:ilvl w:val="0"/>
          <w:numId w:val="20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Alerta de proximidade e controle de carga</w:t>
      </w:r>
    </w:p>
    <w:p w14:paraId="596110E4" w14:textId="77777777" w:rsidR="003F320E" w:rsidRDefault="00000000" w:rsidP="003F320E">
      <w:pPr>
        <w:pStyle w:val="PargrafodaLista"/>
        <w:numPr>
          <w:ilvl w:val="0"/>
          <w:numId w:val="20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Kit de derramamento químico</w:t>
      </w:r>
    </w:p>
    <w:p w14:paraId="13D3CC7E" w14:textId="77777777" w:rsidR="003F320E" w:rsidRDefault="00000000" w:rsidP="003F320E">
      <w:pPr>
        <w:pStyle w:val="PargrafodaLista"/>
        <w:numPr>
          <w:ilvl w:val="0"/>
          <w:numId w:val="20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Equipamentos reserva para falhas</w:t>
      </w:r>
    </w:p>
    <w:p w14:paraId="5489153B" w14:textId="222F837B" w:rsidR="00A32E99" w:rsidRDefault="00000000" w:rsidP="003F320E">
      <w:pPr>
        <w:pStyle w:val="PargrafodaLista"/>
        <w:numPr>
          <w:ilvl w:val="0"/>
          <w:numId w:val="20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Carregadores e baterias extras</w:t>
      </w:r>
    </w:p>
    <w:p w14:paraId="4C51EADB" w14:textId="77777777" w:rsidR="003F320E" w:rsidRPr="003F320E" w:rsidRDefault="003F320E" w:rsidP="003F320E">
      <w:pPr>
        <w:rPr>
          <w:lang w:val="pt-BR"/>
        </w:rPr>
      </w:pPr>
    </w:p>
    <w:p w14:paraId="2A004D7B" w14:textId="77777777" w:rsidR="00A32E99" w:rsidRPr="003F320E" w:rsidRDefault="00000000">
      <w:pPr>
        <w:pStyle w:val="Ttulo1"/>
        <w:rPr>
          <w:lang w:val="pt-BR"/>
        </w:rPr>
      </w:pPr>
      <w:r>
        <w:rPr>
          <w:rFonts w:ascii="Segoe UI Emoji" w:hAnsi="Segoe UI Emoji" w:cs="Segoe UI Emoji"/>
        </w:rPr>
        <w:t>🎥</w:t>
      </w:r>
      <w:r w:rsidRPr="003F320E">
        <w:rPr>
          <w:lang w:val="pt-BR"/>
        </w:rPr>
        <w:t xml:space="preserve"> Supervisão e Monitoramento</w:t>
      </w:r>
    </w:p>
    <w:p w14:paraId="68A92160" w14:textId="77777777" w:rsidR="00A32E99" w:rsidRPr="003F320E" w:rsidRDefault="00000000" w:rsidP="003F320E">
      <w:pPr>
        <w:pStyle w:val="PargrafodaLista"/>
        <w:numPr>
          <w:ilvl w:val="0"/>
          <w:numId w:val="22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Tenda de descontaminação</w:t>
      </w:r>
    </w:p>
    <w:p w14:paraId="3B725AD5" w14:textId="77777777" w:rsidR="00A32E99" w:rsidRPr="003F320E" w:rsidRDefault="00000000" w:rsidP="003F320E">
      <w:pPr>
        <w:pStyle w:val="PargrafodaLista"/>
        <w:numPr>
          <w:ilvl w:val="0"/>
          <w:numId w:val="22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Registro eletrônico de entrada e saída</w:t>
      </w:r>
    </w:p>
    <w:p w14:paraId="2D1379FE" w14:textId="77777777" w:rsidR="00A32E99" w:rsidRPr="003F320E" w:rsidRDefault="00000000" w:rsidP="003F320E">
      <w:pPr>
        <w:pStyle w:val="PargrafodaLista"/>
        <w:numPr>
          <w:ilvl w:val="0"/>
          <w:numId w:val="22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Câmeras com gravação em tempo real</w:t>
      </w:r>
    </w:p>
    <w:p w14:paraId="5F3BCC3B" w14:textId="77777777" w:rsidR="00A32E99" w:rsidRPr="003F320E" w:rsidRDefault="00000000" w:rsidP="003F320E">
      <w:pPr>
        <w:pStyle w:val="PargrafodaLista"/>
        <w:numPr>
          <w:ilvl w:val="0"/>
          <w:numId w:val="22"/>
        </w:numPr>
        <w:rPr>
          <w:lang w:val="pt-BR"/>
        </w:rPr>
      </w:pPr>
      <w:r>
        <w:lastRenderedPageBreak/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Equipamentos de monitoramento contínuo de gases</w:t>
      </w:r>
    </w:p>
    <w:p w14:paraId="13B919C6" w14:textId="77777777" w:rsidR="003F320E" w:rsidRDefault="00000000" w:rsidP="003F320E">
      <w:pPr>
        <w:pStyle w:val="PargrafodaLista"/>
        <w:numPr>
          <w:ilvl w:val="0"/>
          <w:numId w:val="22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Auditoria em campo durante execução</w:t>
      </w:r>
    </w:p>
    <w:p w14:paraId="49E1E732" w14:textId="4EEA75E1" w:rsidR="00A32E99" w:rsidRPr="003F320E" w:rsidRDefault="00000000" w:rsidP="003F320E">
      <w:pPr>
        <w:pStyle w:val="PargrafodaLista"/>
        <w:numPr>
          <w:ilvl w:val="0"/>
          <w:numId w:val="22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Relatórios de progresso contínuo</w:t>
      </w:r>
    </w:p>
    <w:p w14:paraId="7A6F4C11" w14:textId="77777777" w:rsidR="00A32E99" w:rsidRPr="003F320E" w:rsidRDefault="00000000">
      <w:pPr>
        <w:pStyle w:val="Ttulo1"/>
        <w:rPr>
          <w:lang w:val="pt-BR"/>
        </w:rPr>
      </w:pPr>
      <w:r>
        <w:rPr>
          <w:rFonts w:ascii="Segoe UI Emoji" w:hAnsi="Segoe UI Emoji" w:cs="Segoe UI Emoji"/>
        </w:rPr>
        <w:t>📁</w:t>
      </w:r>
      <w:r w:rsidRPr="003F320E">
        <w:rPr>
          <w:lang w:val="pt-BR"/>
        </w:rPr>
        <w:t xml:space="preserve"> Documentação e Registros</w:t>
      </w:r>
    </w:p>
    <w:p w14:paraId="1AC61F64" w14:textId="77777777" w:rsidR="00A32E99" w:rsidRPr="003F320E" w:rsidRDefault="00000000" w:rsidP="003F320E">
      <w:pPr>
        <w:pStyle w:val="PargrafodaLista"/>
        <w:numPr>
          <w:ilvl w:val="0"/>
          <w:numId w:val="23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Cartões de controle de trabalho</w:t>
      </w:r>
    </w:p>
    <w:p w14:paraId="3DAEF281" w14:textId="77777777" w:rsidR="00A32E99" w:rsidRPr="003F320E" w:rsidRDefault="00000000" w:rsidP="003F320E">
      <w:pPr>
        <w:pStyle w:val="PargrafodaLista"/>
        <w:numPr>
          <w:ilvl w:val="0"/>
          <w:numId w:val="23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Checklists de segurança</w:t>
      </w:r>
    </w:p>
    <w:p w14:paraId="7B9A1B06" w14:textId="77777777" w:rsidR="00A32E99" w:rsidRPr="003F320E" w:rsidRDefault="00000000" w:rsidP="003F320E">
      <w:pPr>
        <w:pStyle w:val="PargrafodaLista"/>
        <w:numPr>
          <w:ilvl w:val="0"/>
          <w:numId w:val="23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Diário de bordo</w:t>
      </w:r>
    </w:p>
    <w:p w14:paraId="4CA5241C" w14:textId="77777777" w:rsidR="003F320E" w:rsidRDefault="00000000" w:rsidP="003F320E">
      <w:pPr>
        <w:pStyle w:val="PargrafodaLista"/>
        <w:numPr>
          <w:ilvl w:val="0"/>
          <w:numId w:val="23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Certificados de calibração</w:t>
      </w:r>
    </w:p>
    <w:p w14:paraId="56180494" w14:textId="77777777" w:rsidR="003F320E" w:rsidRDefault="00000000" w:rsidP="003F320E">
      <w:pPr>
        <w:pStyle w:val="PargrafodaLista"/>
        <w:numPr>
          <w:ilvl w:val="0"/>
          <w:numId w:val="23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Relatórios pós-atividade</w:t>
      </w:r>
    </w:p>
    <w:p w14:paraId="5618ED45" w14:textId="12EE2BEE" w:rsidR="00A32E99" w:rsidRPr="003F320E" w:rsidRDefault="00000000" w:rsidP="003F320E">
      <w:pPr>
        <w:pStyle w:val="PargrafodaLista"/>
        <w:numPr>
          <w:ilvl w:val="0"/>
          <w:numId w:val="23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Verificações periódicas de ventilação</w:t>
      </w:r>
    </w:p>
    <w:p w14:paraId="155363FC" w14:textId="77777777" w:rsidR="00A32E99" w:rsidRPr="003F320E" w:rsidRDefault="00000000" w:rsidP="003F320E">
      <w:pPr>
        <w:pStyle w:val="PargrafodaLista"/>
        <w:numPr>
          <w:ilvl w:val="0"/>
          <w:numId w:val="23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Programa de Proteção Respiratória (PPR) ativo e documentado</w:t>
      </w:r>
    </w:p>
    <w:p w14:paraId="3B2F6DF3" w14:textId="77777777" w:rsidR="00A32E99" w:rsidRPr="003F320E" w:rsidRDefault="00000000" w:rsidP="003F320E">
      <w:pPr>
        <w:pStyle w:val="PargrafodaLista"/>
        <w:numPr>
          <w:ilvl w:val="0"/>
          <w:numId w:val="23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Inventário atualizado de espaços confinados</w:t>
      </w:r>
    </w:p>
    <w:p w14:paraId="2599CDFC" w14:textId="77777777" w:rsidR="00A32E99" w:rsidRPr="003F320E" w:rsidRDefault="00000000" w:rsidP="003F320E">
      <w:pPr>
        <w:pStyle w:val="PargrafodaLista"/>
        <w:numPr>
          <w:ilvl w:val="0"/>
          <w:numId w:val="23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Registro fotográfico da condição inicial e final</w:t>
      </w:r>
    </w:p>
    <w:p w14:paraId="187FF3B2" w14:textId="77777777" w:rsidR="00A32E99" w:rsidRPr="003F320E" w:rsidRDefault="00000000" w:rsidP="003F320E">
      <w:pPr>
        <w:pStyle w:val="PargrafodaLista"/>
        <w:numPr>
          <w:ilvl w:val="0"/>
          <w:numId w:val="23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Arquivo documental completo (PT, APR, leituras, inspeções)</w:t>
      </w:r>
    </w:p>
    <w:p w14:paraId="7FB4C183" w14:textId="77777777" w:rsidR="00A32E99" w:rsidRPr="003F320E" w:rsidRDefault="00000000">
      <w:pPr>
        <w:pStyle w:val="Ttulo1"/>
        <w:rPr>
          <w:lang w:val="pt-BR"/>
        </w:rPr>
      </w:pPr>
      <w:r>
        <w:rPr>
          <w:rFonts w:ascii="Segoe UI Emoji" w:hAnsi="Segoe UI Emoji" w:cs="Segoe UI Emoji"/>
        </w:rPr>
        <w:t>👷</w:t>
      </w:r>
      <w:r w:rsidRPr="003F320E">
        <w:rPr>
          <w:lang w:val="pt-BR"/>
        </w:rPr>
        <w:t xml:space="preserve"> Equipe Treinada</w:t>
      </w:r>
    </w:p>
    <w:p w14:paraId="5470B43A" w14:textId="77777777" w:rsidR="00A32E99" w:rsidRPr="003F320E" w:rsidRDefault="00000000" w:rsidP="003F320E">
      <w:pPr>
        <w:pStyle w:val="PargrafodaLista"/>
        <w:numPr>
          <w:ilvl w:val="0"/>
          <w:numId w:val="24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Conhecer os riscos específicos da atividade</w:t>
      </w:r>
    </w:p>
    <w:p w14:paraId="02BEF5CF" w14:textId="77777777" w:rsidR="00A32E99" w:rsidRPr="003F320E" w:rsidRDefault="00000000" w:rsidP="003F320E">
      <w:pPr>
        <w:pStyle w:val="PargrafodaLista"/>
        <w:numPr>
          <w:ilvl w:val="0"/>
          <w:numId w:val="24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Estar capacitado em NR 33 e treinamentos correlatos</w:t>
      </w:r>
    </w:p>
    <w:p w14:paraId="72E8A66A" w14:textId="77777777" w:rsidR="00A32E99" w:rsidRPr="003F320E" w:rsidRDefault="00000000" w:rsidP="003F320E">
      <w:pPr>
        <w:pStyle w:val="PargrafodaLista"/>
        <w:numPr>
          <w:ilvl w:val="0"/>
          <w:numId w:val="24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Treinar constantemente em resgate e emergência</w:t>
      </w:r>
    </w:p>
    <w:p w14:paraId="0DDD4BFA" w14:textId="77777777" w:rsidR="003F320E" w:rsidRDefault="00000000" w:rsidP="003F320E">
      <w:pPr>
        <w:pStyle w:val="PargrafodaLista"/>
        <w:numPr>
          <w:ilvl w:val="0"/>
          <w:numId w:val="24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Manter o foco na prevenção</w:t>
      </w:r>
    </w:p>
    <w:p w14:paraId="714EAFE6" w14:textId="77777777" w:rsidR="003F320E" w:rsidRDefault="00000000" w:rsidP="003F320E">
      <w:pPr>
        <w:pStyle w:val="PargrafodaLista"/>
        <w:numPr>
          <w:ilvl w:val="0"/>
          <w:numId w:val="24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Supervisor de entrada habilitado</w:t>
      </w:r>
    </w:p>
    <w:p w14:paraId="3F34F82A" w14:textId="5CD4F883" w:rsidR="00A32E99" w:rsidRPr="003F320E" w:rsidRDefault="00000000" w:rsidP="003F320E">
      <w:pPr>
        <w:pStyle w:val="PargrafodaLista"/>
        <w:numPr>
          <w:ilvl w:val="0"/>
          <w:numId w:val="24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Vigia dedicado e treinado</w:t>
      </w:r>
    </w:p>
    <w:p w14:paraId="6E214689" w14:textId="77777777" w:rsidR="00A32E99" w:rsidRPr="003F320E" w:rsidRDefault="00000000" w:rsidP="003F320E">
      <w:pPr>
        <w:pStyle w:val="PargrafodaLista"/>
        <w:numPr>
          <w:ilvl w:val="0"/>
          <w:numId w:val="24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Equipe de resgate pronta e equipada</w:t>
      </w:r>
    </w:p>
    <w:p w14:paraId="0D9BE976" w14:textId="77777777" w:rsidR="00A32E99" w:rsidRPr="003F320E" w:rsidRDefault="00000000" w:rsidP="003F320E">
      <w:pPr>
        <w:pStyle w:val="PargrafodaLista"/>
        <w:numPr>
          <w:ilvl w:val="0"/>
          <w:numId w:val="24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Bombeiro civil disponível (quando exigido)</w:t>
      </w:r>
    </w:p>
    <w:p w14:paraId="315818BA" w14:textId="77777777" w:rsidR="00A32E99" w:rsidRPr="003F320E" w:rsidRDefault="00000000" w:rsidP="003F320E">
      <w:pPr>
        <w:pStyle w:val="PargrafodaLista"/>
        <w:numPr>
          <w:ilvl w:val="0"/>
          <w:numId w:val="24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Médico do trabalho de prontidão</w:t>
      </w:r>
    </w:p>
    <w:p w14:paraId="349184B8" w14:textId="77777777" w:rsidR="003F320E" w:rsidRDefault="00000000" w:rsidP="003F320E">
      <w:pPr>
        <w:pStyle w:val="PargrafodaLista"/>
        <w:numPr>
          <w:ilvl w:val="0"/>
          <w:numId w:val="24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Técnico e engenheiro de segurança presentes</w:t>
      </w:r>
    </w:p>
    <w:p w14:paraId="33D63F9A" w14:textId="7FD1F42E" w:rsidR="00A32E99" w:rsidRPr="003F320E" w:rsidRDefault="00000000" w:rsidP="003F320E">
      <w:pPr>
        <w:pStyle w:val="PargrafodaLista"/>
        <w:numPr>
          <w:ilvl w:val="0"/>
          <w:numId w:val="24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Operadores certificados para equipamentos</w:t>
      </w:r>
    </w:p>
    <w:p w14:paraId="3D52CF5C" w14:textId="77777777" w:rsidR="00A32E99" w:rsidRPr="003F320E" w:rsidRDefault="00000000" w:rsidP="003F320E">
      <w:pPr>
        <w:pStyle w:val="PargrafodaLista"/>
        <w:numPr>
          <w:ilvl w:val="0"/>
          <w:numId w:val="24"/>
        </w:numPr>
        <w:rPr>
          <w:lang w:val="pt-BR"/>
        </w:rPr>
      </w:pPr>
      <w:r>
        <w:fldChar w:fldCharType="begin"/>
      </w:r>
      <w:r w:rsidRPr="003F320E">
        <w:rPr>
          <w:lang w:val="pt-BR"/>
        </w:rPr>
        <w:instrText>FORMCHECKBOX</w:instrText>
      </w:r>
      <w:r>
        <w:fldChar w:fldCharType="separate"/>
      </w:r>
      <w:r>
        <w:fldChar w:fldCharType="end"/>
      </w:r>
      <w:r w:rsidRPr="003F320E">
        <w:rPr>
          <w:lang w:val="pt-BR"/>
        </w:rPr>
        <w:t xml:space="preserve"> Integração de contratados com requisitos verificados</w:t>
      </w:r>
    </w:p>
    <w:sectPr w:rsidR="00A32E99" w:rsidRPr="003F32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211C54"/>
    <w:multiLevelType w:val="hybridMultilevel"/>
    <w:tmpl w:val="F14E01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748B6"/>
    <w:multiLevelType w:val="hybridMultilevel"/>
    <w:tmpl w:val="2138CA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2948"/>
    <w:multiLevelType w:val="hybridMultilevel"/>
    <w:tmpl w:val="E2C427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C657D"/>
    <w:multiLevelType w:val="hybridMultilevel"/>
    <w:tmpl w:val="6608AE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16C7D"/>
    <w:multiLevelType w:val="hybridMultilevel"/>
    <w:tmpl w:val="AE3A88F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D6F29"/>
    <w:multiLevelType w:val="hybridMultilevel"/>
    <w:tmpl w:val="A140BA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675EA"/>
    <w:multiLevelType w:val="hybridMultilevel"/>
    <w:tmpl w:val="DD2C7D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0B44"/>
    <w:multiLevelType w:val="hybridMultilevel"/>
    <w:tmpl w:val="C98A4D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76514"/>
    <w:multiLevelType w:val="hybridMultilevel"/>
    <w:tmpl w:val="0A26C8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61B4A"/>
    <w:multiLevelType w:val="hybridMultilevel"/>
    <w:tmpl w:val="281E533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02B83"/>
    <w:multiLevelType w:val="hybridMultilevel"/>
    <w:tmpl w:val="E92E46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17BA3"/>
    <w:multiLevelType w:val="hybridMultilevel"/>
    <w:tmpl w:val="EB20C5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C6FBD"/>
    <w:multiLevelType w:val="hybridMultilevel"/>
    <w:tmpl w:val="03E4A4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E301F"/>
    <w:multiLevelType w:val="hybridMultilevel"/>
    <w:tmpl w:val="B41641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A7965"/>
    <w:multiLevelType w:val="hybridMultilevel"/>
    <w:tmpl w:val="EC808C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439004">
    <w:abstractNumId w:val="8"/>
  </w:num>
  <w:num w:numId="2" w16cid:durableId="1680234782">
    <w:abstractNumId w:val="6"/>
  </w:num>
  <w:num w:numId="3" w16cid:durableId="1108811093">
    <w:abstractNumId w:val="5"/>
  </w:num>
  <w:num w:numId="4" w16cid:durableId="1848013949">
    <w:abstractNumId w:val="4"/>
  </w:num>
  <w:num w:numId="5" w16cid:durableId="264964549">
    <w:abstractNumId w:val="7"/>
  </w:num>
  <w:num w:numId="6" w16cid:durableId="559440119">
    <w:abstractNumId w:val="3"/>
  </w:num>
  <w:num w:numId="7" w16cid:durableId="1080951476">
    <w:abstractNumId w:val="2"/>
  </w:num>
  <w:num w:numId="8" w16cid:durableId="2130856391">
    <w:abstractNumId w:val="1"/>
  </w:num>
  <w:num w:numId="9" w16cid:durableId="1571118626">
    <w:abstractNumId w:val="0"/>
  </w:num>
  <w:num w:numId="10" w16cid:durableId="543323507">
    <w:abstractNumId w:val="9"/>
  </w:num>
  <w:num w:numId="11" w16cid:durableId="404228579">
    <w:abstractNumId w:val="20"/>
  </w:num>
  <w:num w:numId="12" w16cid:durableId="510950394">
    <w:abstractNumId w:val="23"/>
  </w:num>
  <w:num w:numId="13" w16cid:durableId="844907461">
    <w:abstractNumId w:val="11"/>
  </w:num>
  <w:num w:numId="14" w16cid:durableId="119350242">
    <w:abstractNumId w:val="15"/>
  </w:num>
  <w:num w:numId="15" w16cid:durableId="966162654">
    <w:abstractNumId w:val="12"/>
  </w:num>
  <w:num w:numId="16" w16cid:durableId="1760834362">
    <w:abstractNumId w:val="21"/>
  </w:num>
  <w:num w:numId="17" w16cid:durableId="593321078">
    <w:abstractNumId w:val="19"/>
  </w:num>
  <w:num w:numId="18" w16cid:durableId="2024937568">
    <w:abstractNumId w:val="17"/>
  </w:num>
  <w:num w:numId="19" w16cid:durableId="866793097">
    <w:abstractNumId w:val="22"/>
  </w:num>
  <w:num w:numId="20" w16cid:durableId="1468356450">
    <w:abstractNumId w:val="10"/>
  </w:num>
  <w:num w:numId="21" w16cid:durableId="590817133">
    <w:abstractNumId w:val="13"/>
  </w:num>
  <w:num w:numId="22" w16cid:durableId="24603934">
    <w:abstractNumId w:val="18"/>
  </w:num>
  <w:num w:numId="23" w16cid:durableId="155265815">
    <w:abstractNumId w:val="14"/>
  </w:num>
  <w:num w:numId="24" w16cid:durableId="9361309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320E"/>
    <w:rsid w:val="00781C7A"/>
    <w:rsid w:val="00A32E9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1A5C9"/>
  <w14:defaultImageDpi w14:val="300"/>
  <w15:docId w15:val="{BEA43F42-2837-413F-ACB7-34F2DB01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963</Words>
  <Characters>5856</Characters>
  <Application>Microsoft Office Word</Application>
  <DocSecurity>0</DocSecurity>
  <Lines>177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Claudinei Machado</cp:lastModifiedBy>
  <cp:revision>2</cp:revision>
  <dcterms:created xsi:type="dcterms:W3CDTF">2013-12-23T23:15:00Z</dcterms:created>
  <dcterms:modified xsi:type="dcterms:W3CDTF">2026-01-21T21:10:00Z</dcterms:modified>
  <cp:category/>
</cp:coreProperties>
</file>